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</w:t>
      </w:r>
      <w:r>
        <w:rPr>
          <w:rStyle w:val="cat-UserDefinedgrp-15rplc-0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Думлер </w:t>
      </w:r>
      <w:r>
        <w:rPr>
          <w:rStyle w:val="cat-UserDefinedgrp-16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порядке упрощенного производства гражданское дело 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Непубличного акционерного общества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«Первое клиентское бюро»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Бурлуцкому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8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>
        <w:rPr>
          <w:rStyle w:val="cat-UserDefinedgrp-19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кредитному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232.2, 232.4 Г</w:t>
      </w:r>
      <w:r>
        <w:rPr>
          <w:rFonts w:ascii="Times New Roman" w:eastAsia="Times New Roman" w:hAnsi="Times New Roman" w:cs="Times New Roman"/>
          <w:sz w:val="28"/>
          <w:szCs w:val="28"/>
        </w:rPr>
        <w:t>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</w:t>
      </w:r>
      <w:r>
        <w:rPr>
          <w:rFonts w:ascii="Times New Roman" w:eastAsia="Times New Roman" w:hAnsi="Times New Roman" w:cs="Times New Roman"/>
          <w:sz w:val="28"/>
          <w:szCs w:val="28"/>
        </w:rPr>
        <w:t>сковы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Профессиональная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«Первое клиентское бюро»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Бурлуцкому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0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задолженности по кредитному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1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заключенному между ООО МФК «</w:t>
      </w:r>
      <w:r>
        <w:rPr>
          <w:rFonts w:ascii="Times New Roman" w:eastAsia="Times New Roman" w:hAnsi="Times New Roman" w:cs="Times New Roman"/>
          <w:sz w:val="28"/>
          <w:szCs w:val="28"/>
        </w:rPr>
        <w:t>Е заем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 ответчиком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Style w:val="cat-UserDefinedgrp-22rplc-21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Style w:val="cat-UserDefinedgrp-23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Style w:val="cat-UserDefinedgrp-23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Думлер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Подлинный документ находится в деле № 2-</w:t>
      </w:r>
      <w:r>
        <w:rPr>
          <w:rStyle w:val="cat-UserDefinedgrp-24rplc-29"/>
          <w:rFonts w:ascii="Times New Roman" w:eastAsia="Times New Roman" w:hAnsi="Times New Roman" w:cs="Times New Roman"/>
        </w:rPr>
        <w:t>...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5rplc-0">
    <w:name w:val="cat-UserDefined grp-15 rplc-0"/>
    <w:basedOn w:val="DefaultParagraphFont"/>
  </w:style>
  <w:style w:type="character" w:customStyle="1" w:styleId="cat-UserDefinedgrp-16rplc-7">
    <w:name w:val="cat-UserDefined grp-16 rplc-7"/>
    <w:basedOn w:val="DefaultParagraphFont"/>
  </w:style>
  <w:style w:type="character" w:customStyle="1" w:styleId="cat-UserDefinedgrp-17rplc-9">
    <w:name w:val="cat-UserDefined grp-17 rplc-9"/>
    <w:basedOn w:val="DefaultParagraphFont"/>
  </w:style>
  <w:style w:type="character" w:customStyle="1" w:styleId="cat-UserDefinedgrp-18rplc-11">
    <w:name w:val="cat-UserDefined grp-18 rplc-11"/>
    <w:basedOn w:val="DefaultParagraphFont"/>
  </w:style>
  <w:style w:type="character" w:customStyle="1" w:styleId="cat-UserDefinedgrp-19rplc-14">
    <w:name w:val="cat-UserDefined grp-19 rplc-14"/>
    <w:basedOn w:val="DefaultParagraphFont"/>
  </w:style>
  <w:style w:type="character" w:customStyle="1" w:styleId="cat-UserDefinedgrp-20rplc-17">
    <w:name w:val="cat-UserDefined grp-20 rplc-17"/>
    <w:basedOn w:val="DefaultParagraphFont"/>
  </w:style>
  <w:style w:type="character" w:customStyle="1" w:styleId="cat-UserDefinedgrp-21rplc-18">
    <w:name w:val="cat-UserDefined grp-21 rplc-18"/>
    <w:basedOn w:val="DefaultParagraphFont"/>
  </w:style>
  <w:style w:type="character" w:customStyle="1" w:styleId="cat-UserDefinedgrp-22rplc-21">
    <w:name w:val="cat-UserDefined grp-22 rplc-21"/>
    <w:basedOn w:val="DefaultParagraphFont"/>
  </w:style>
  <w:style w:type="character" w:customStyle="1" w:styleId="cat-UserDefinedgrp-23rplc-24">
    <w:name w:val="cat-UserDefined grp-23 rplc-24"/>
    <w:basedOn w:val="DefaultParagraphFont"/>
  </w:style>
  <w:style w:type="character" w:customStyle="1" w:styleId="cat-UserDefinedgrp-23rplc-26">
    <w:name w:val="cat-UserDefined grp-23 rplc-26"/>
    <w:basedOn w:val="DefaultParagraphFont"/>
  </w:style>
  <w:style w:type="character" w:customStyle="1" w:styleId="cat-UserDefinedgrp-24rplc-29">
    <w:name w:val="cat-UserDefined grp-24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